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972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Кислицина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Сергеевича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Кислицин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Fonts w:ascii="Times New Roman CYR" w:eastAsia="Times New Roman CYR" w:hAnsi="Times New Roman CYR" w:cs="Times New Roman CYR"/>
        </w:rPr>
        <w:t xml:space="preserve">ул. </w:t>
      </w:r>
      <w:r>
        <w:rPr>
          <w:rStyle w:val="cat-UserDefinedgrp-22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086230000121729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Кислицин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Кислицин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Кислицин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Кислицин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Кислицина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Сергеевича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0412365400285009722420159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3rplc-35">
    <w:name w:val="cat-UserDefined grp-2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